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Septiembre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eptiembre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