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Febrero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brero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