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Diciembre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iciembre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